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eastAsia="Times New Roman" w:hAnsi="Times New Roman" w:cs="Times New Roman"/>
          <w:sz w:val="28"/>
          <w:szCs w:val="28"/>
        </w:rPr>
        <w:t>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«ЦДУ»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Соколову Николаю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ст.ст.167, 194-199</w:t>
      </w:r>
      <w:r>
        <w:rPr>
          <w:rFonts w:ascii="Times New Roman" w:eastAsia="Times New Roman" w:hAnsi="Times New Roman" w:cs="Times New Roman"/>
          <w:sz w:val="28"/>
          <w:szCs w:val="28"/>
        </w:rPr>
        <w:t>, 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ПКО «ЦДУ»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Соколов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ПКО «ЦДУ»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заключенному с 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Кредиска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МКК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03.11.2024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основному долгу,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процентам,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штрафам/пеням, 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по дополнительным услуга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8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Sumgrp-19rplc-31">
    <w:name w:val="cat-Sum grp-1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